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Бартенева Романа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Бартенев Р.Е.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9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15121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Бартенев Р.Е.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Бартенева Р.Е.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Бартенева Р.Е.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18810586230703015121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Бартенева Р.Е.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Бартенева Р.Е.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Бартенева Романа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4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0412365400575020642320100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6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4rplc-4">
    <w:name w:val="cat-UserDefined grp-3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SumInWordsgrp-21rplc-29">
    <w:name w:val="cat-SumInWords grp-21 rplc-29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SumInWordsgrp-21rplc-46">
    <w:name w:val="cat-SumInWords grp-2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